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环境污染与指示植物</w:t>
      </w:r>
    </w:p>
    <w:p>
      <w:r>
        <w:rPr>
          <w:rFonts w:ascii="宋体" w:hAnsi="宋体" w:eastAsia="宋体"/>
          <w:sz w:val="24"/>
        </w:rPr>
        <w:t>（日）呓田宏著；陈未申，王先业译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环境污染与指示植物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（日）呓田宏著；陈未申，王先业译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本书出售、求购地址：https://www.jiaokey.com/book/detail/10389805.html</w:t>
      </w:r>
    </w:p>
    <w:p>
      <w:r>
        <w:t>更多相关图书推荐：https://www.jiaokey.com</w:t>
      </w:r>
    </w:p>
    <w:p>
      <w:r>
        <w:t>（日）呓田宏著；陈未申，王先业译 其他作品：https://www.jiaokey.com/tag/（日）呓田宏著；陈未申，王先业译.html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关键词搜索：https://www.jiaokey.com/tag/环境污染与指示植物.html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