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书名：工厂消烟除尘手册</w:t>
      </w:r>
    </w:p>
    <w:p>
      <w:r>
        <w:t>作者：王晶，宇振东编译</w:t>
      </w:r>
    </w:p>
    <w:p>
      <w:r>
        <w:t>出版社：北京:科学普及出版社,1992.09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工厂消烟除尘手册 评论地址：https://www.jiaokey.com/book/detail/10389803.html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