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与汽车驾驶员谈延长汽车使用寿命  第2版</w:t>
      </w:r>
    </w:p>
    <w:p>
      <w:r>
        <w:rPr>
          <w:rFonts w:ascii="宋体" w:hAnsi="宋体" w:eastAsia="宋体"/>
          <w:sz w:val="24"/>
        </w:rPr>
        <w:t>陈凤仁编著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与汽车驾驶员谈延长汽车使用寿命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本书出售、求购地址：https://www.jiaokey.com/book/detail/10389790.html</w:t>
      </w:r>
    </w:p>
    <w:p>
      <w:r>
        <w:t>更多相关图书推荐：https://www.jiaokey.com</w:t>
      </w:r>
    </w:p>
    <w:p>
      <w:r>
        <w:t>陈凤仁编著 其他作品：https://www.jiaokey.com/tag/陈凤仁编著.html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关键词搜索：https://www.jiaokey.com/tag/与汽车驾驶员谈延长汽车使用寿命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