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英语单词速记法  大学理工科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英语单词速记法  大学理工科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本书出售、求购地址：https://www.jiaokey.com/book/detail/10389746.html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关键词搜索：https://www.jiaokey.com/tag/英语单词速记法  大学理工科.html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