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英文</w:t>
      </w:r>
    </w:p>
    <w:p>
      <w:r>
        <w:rPr>
          <w:rFonts w:ascii="宋体" w:hAnsi="宋体" w:eastAsia="宋体"/>
          <w:sz w:val="24"/>
        </w:rPr>
        <w:t>MARK TWAIN WITH AN INTRODUCTION BY John Seelye.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TWAIN WITH AN INTRODUCTION BY John Seelye.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本书出售、求购地址：https://www.jiaokey.com/book/detail/10389715.html</w:t>
      </w:r>
    </w:p>
    <w:p>
      <w:r>
        <w:t>更多相关图书推荐：https://www.jiaokey.com</w:t>
      </w:r>
    </w:p>
    <w:p>
      <w:r>
        <w:t>MARK TWAIN WITH AN INTRODUCTION BY John Seelye. 其他作品：https://www.jiaokey.com/tag/MARK TWAIN WITH AN INTRODUCTION BY John Seelye..html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关键词搜索：https://www.jiaokey.com/tag/汤姆·索亚历险记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