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书名：中国超常少儿教育的理论与实践  英才教育与潜能开发</w:t>
      </w:r>
    </w:p>
    <w:p>
      <w:r>
        <w:t>作者：全国中学超常少儿教育协作研究组编写</w:t>
      </w:r>
    </w:p>
    <w:p>
      <w:r>
        <w:t>出版社：北京：新华出版社</w:t>
      </w:r>
    </w:p>
    <w:p>
      <w:r>
        <w:t>出版日期：1996.09</w:t>
      </w:r>
    </w:p>
    <w:p>
      <w:r>
        <w:t>总页数：380</w:t>
      </w:r>
    </w:p>
    <w:p>
      <w:r>
        <w:t>更多请访问教客网: www.jiaokey.com</w:t>
      </w:r>
    </w:p>
    <w:p>
      <w:r>
        <w:t>中国超常少儿教育的理论与实践  英才教育与潜能开发 评论地址：https://www.jiaokey.com/book/detail/10389702.html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