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美国家庭纵横  英汉对照</w:t>
      </w:r>
    </w:p>
    <w:p>
      <w:r>
        <w:rPr>
          <w:rFonts w:ascii="宋体" w:hAnsi="宋体" w:eastAsia="宋体"/>
          <w:sz w:val="24"/>
        </w:rPr>
        <w:t>孙致礼主编；仝亚辉，武军编译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美国家庭纵横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孙致礼主编；仝亚辉，武军编译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本书出售、求购地址：https://www.jiaokey.com/book/detail/10389527.html</w:t>
      </w:r>
    </w:p>
    <w:p>
      <w:r>
        <w:t>更多相关图书推荐：https://www.jiaokey.com</w:t>
      </w:r>
    </w:p>
    <w:p>
      <w:r>
        <w:t>孙致礼主编；仝亚辉，武军编译 其他作品：https://www.jiaokey.com/tag/孙致礼主编；仝亚辉，武军编译.html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关键词搜索：https://www.jiaokey.com/tag/美国家庭纵横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