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书名：初级趣味英语  上</w:t>
      </w:r>
    </w:p>
    <w:p>
      <w:r>
        <w:t>作者：（美）理查德（Richards，I.A.），（美）吉布森（Gibson，C.M.）著；荣现志译</w:t>
      </w:r>
    </w:p>
    <w:p>
      <w:r>
        <w:t>出版社：中国劳动出版社</w:t>
      </w:r>
    </w:p>
    <w:p>
      <w:r>
        <w:t>出版日期：1991.10</w:t>
      </w:r>
    </w:p>
    <w:p>
      <w:r>
        <w:t>总页数：408</w:t>
      </w:r>
    </w:p>
    <w:p>
      <w:r>
        <w:t>更多请访问教客网: www.jiaokey.com</w:t>
      </w:r>
    </w:p>
    <w:p>
      <w:r>
        <w:t>初级趣味英语  上 评论地址：https://www.jiaokey.com/book/detail/10389511.html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