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书名：妙趣横生的智力游戏  运用袖珍计算器猜谜</w:t>
      </w:r>
    </w:p>
    <w:p>
      <w:r>
        <w:t>作者：（美）哈特曼著；邹继荣，王远琦编译</w:t>
      </w:r>
    </w:p>
    <w:p>
      <w:r>
        <w:t>出版社：北京：法律出版社</w:t>
      </w:r>
    </w:p>
    <w:p>
      <w:r>
        <w:t>出版日期：1990.08</w:t>
      </w:r>
    </w:p>
    <w:p>
      <w:r>
        <w:t>总页数：150</w:t>
      </w:r>
    </w:p>
    <w:p>
      <w:r>
        <w:t>更多请访问教客网: www.jiaokey.com</w:t>
      </w:r>
    </w:p>
    <w:p>
      <w:r>
        <w:t>妙趣横生的智力游戏  运用袖珍计算器猜谜 评论地址：https://www.jiaokey.com/book/detail/10389477.html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