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书名：独生子女错误行为矫正</w:t>
      </w:r>
    </w:p>
    <w:p>
      <w:r>
        <w:t>作者：马哲编著</w:t>
      </w:r>
    </w:p>
    <w:p>
      <w:r>
        <w:t>出版社：长春：吉林科学技术出版社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独生子女错误行为矫正 评论地址：https://www.jiaokey.com/book/detail/10389171.html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