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书名：幼学琼林助读  简繁对照本</w:t>
      </w:r>
    </w:p>
    <w:p>
      <w:r>
        <w:t>作者：（清）程登吉著；蒋明，张大庆校注</w:t>
      </w:r>
    </w:p>
    <w:p>
      <w:r>
        <w:t>出版社：北京：中国国际广播出版社</w:t>
      </w:r>
    </w:p>
    <w:p>
      <w:r>
        <w:t>出版日期：1998.05</w:t>
      </w:r>
    </w:p>
    <w:p>
      <w:r>
        <w:t>总页数：425</w:t>
      </w:r>
    </w:p>
    <w:p>
      <w:r>
        <w:t>更多请访问教客网: www.jiaokey.com</w:t>
      </w:r>
    </w:p>
    <w:p>
      <w:r>
        <w:t>幼学琼林助读  简繁对照本 评论地址：https://www.jiaokey.com/book/detail/10389122.html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