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组织成功的竞赛  集体与个人体育比赛指南</w:t>
      </w:r>
    </w:p>
    <w:p>
      <w:r>
        <w:rPr>
          <w:rFonts w:ascii="宋体" w:hAnsi="宋体" w:eastAsia="宋体"/>
          <w:sz w:val="24"/>
        </w:rPr>
        <w:t>（美）约翰·拜尔（John Byl）著；高赞译（加拿大安大略省安卡斯特市雷迪梅尔大学）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组织成功的竞赛  集体与个人体育比赛指南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（美）约翰·拜尔（John Byl）著；高赞译（加拿大安大略省安卡斯特市雷迪梅尔大学）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本书出售、求购地址：https://www.jiaokey.com/book/detail/10389057.html</w:t>
      </w:r>
    </w:p>
    <w:p>
      <w:r>
        <w:t>更多相关图书推荐：https://www.jiaokey.com</w:t>
      </w:r>
    </w:p>
    <w:p>
      <w:r>
        <w:t>（美）约翰·拜尔（John Byl）著；高赞译（加拿大安大略省安卡斯特市雷迪梅尔大学） 其他作品：https://www.jiaokey.com/tag/（美）约翰·拜尔（John Byl）著；高赞译（加拿大安大略省安卡斯特市雷迪梅尔大学）.html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关键词搜索：https://www.jiaokey.com/tag/组织成功的竞赛  集体与个人体育比赛指南.html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