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英语语法和用法参考手册</w:t>
      </w:r>
    </w:p>
    <w:p>
      <w:r>
        <w:rPr>
          <w:rFonts w:ascii="宋体" w:hAnsi="宋体" w:eastAsia="宋体"/>
          <w:sz w:val="24"/>
        </w:rPr>
        <w:t>波特.G.裴林著；刘正，吕志士译注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英语语法和用法参考手册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波特.G.裴林著；刘正，吕志士译注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本书出售、求购地址：https://www.jiaokey.com/book/detail/10388993.html</w:t>
      </w:r>
    </w:p>
    <w:p>
      <w:r>
        <w:t>更多相关图书推荐：https://www.jiaokey.com</w:t>
      </w:r>
    </w:p>
    <w:p>
      <w:r>
        <w:t>波特.G.裴林著；刘正，吕志士译注 其他作品：https://www.jiaokey.com/tag/波特.G.裴林著；刘正，吕志士译注.html</w:t>
      </w:r>
    </w:p>
    <w:p>
      <w:r>
        <w:t>上海：上海科技教育出版社 出版图书：https://www.jiaokey.com/tag/上海：上海科技教育出版社.html</w:t>
      </w:r>
    </w:p>
    <w:p>
      <w:r>
        <w:t>关键词搜索：https://www.jiaokey.com/tag/英语语法和用法参考手册.html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