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许国璋《英语》教材基本词汇特殊记忆法</w:t>
      </w:r>
    </w:p>
    <w:p>
      <w:r>
        <w:rPr>
          <w:rFonts w:ascii="宋体" w:hAnsi="宋体" w:eastAsia="宋体"/>
          <w:sz w:val="24"/>
        </w:rPr>
        <w:t>张燕娟，郝澎编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许国璋《英语》教材基本词汇特殊记忆法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张燕娟，郝澎编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本书出售、求购地址：https://www.jiaokey.com/book/detail/10388845.html</w:t>
      </w:r>
    </w:p>
    <w:p>
      <w:r>
        <w:t>更多相关图书推荐：https://www.jiaokey.com</w:t>
      </w:r>
    </w:p>
    <w:p>
      <w:r>
        <w:t>张燕娟，郝澎编 其他作品：https://www.jiaokey.com/tag/张燕娟，郝澎编.html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关键词搜索：https://www.jiaokey.com/tag/许国璋《英语》教材基本词汇特殊记忆法.html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