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大学英语精读疑难详解与达标检测</w:t>
      </w:r>
    </w:p>
    <w:p>
      <w:r>
        <w:rPr>
          <w:rFonts w:ascii="宋体" w:hAnsi="宋体" w:eastAsia="宋体"/>
          <w:sz w:val="24"/>
        </w:rPr>
        <w:t>潘康明，黄春芳主编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大学英语精读疑难详解与达标检测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潘康明，黄春芳主编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本书出售、求购地址：https://www.jiaokey.com/book/detail/10388833.html</w:t>
      </w:r>
    </w:p>
    <w:p>
      <w:r>
        <w:t>更多相关图书推荐：https://www.jiaokey.com</w:t>
      </w:r>
    </w:p>
    <w:p>
      <w:r>
        <w:t>潘康明，黄春芳主编 其他作品：https://www.jiaokey.com/tag/潘康明，黄春芳主编.html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关键词搜索：https://www.jiaokey.com/tag/大学英语精读疑难详解与达标检测.html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