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罗宾与怪人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罗宾与怪人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本书出售、求购地址：https://www.jiaokey.com/book/detail/10388706.html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关键词搜索：https://www.jiaokey.com/tag/罗宾与怪人.html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