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科海先驱-美国著名科学家成功之路  植物世界的魔术师：乔治·华盛顿·卡弗</w:t>
      </w:r>
    </w:p>
    <w:p>
      <w:r>
        <w:rPr>
          <w:rFonts w:ascii="宋体" w:hAnsi="宋体" w:eastAsia="宋体"/>
          <w:sz w:val="24"/>
        </w:rPr>
        <w:t>詹姆斯·戈雷著；饶克定译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科海先驱-美国著名科学家成功之路  植物世界的魔术师：乔治·华盛顿·卡弗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詹姆斯·戈雷著；饶克定译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本书出售、求购地址：https://www.jiaokey.com/book/detail/10388624.html</w:t>
      </w:r>
    </w:p>
    <w:p>
      <w:r>
        <w:t>更多相关图书推荐：https://www.jiaokey.com</w:t>
      </w:r>
    </w:p>
    <w:p>
      <w:r>
        <w:t>詹姆斯·戈雷著；饶克定译 其他作品：https://www.jiaokey.com/tag/詹姆斯·戈雷著；饶克定译.html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关键词搜索：https://www.jiaokey.com/tag/科海先驱-美国著名科学家成功之路  植物世界的魔术师：乔治·华盛顿·卡弗.html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