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科海先驱-美国著名科学家成功之路  生物学家：雷切尔·卡森</w:t>
      </w:r>
    </w:p>
    <w:p>
      <w:r>
        <w:rPr>
          <w:rFonts w:ascii="宋体" w:hAnsi="宋体" w:eastAsia="宋体"/>
          <w:sz w:val="24"/>
        </w:rPr>
        <w:t>莱斯利·惠勒著；李素，张允等译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科海先驱-美国著名科学家成功之路  生物学家：雷切尔·卡森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莱斯利·惠勒著；李素，张允等译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本书出售、求购地址：https://www.jiaokey.com/book/detail/10388619.html</w:t>
      </w:r>
    </w:p>
    <w:p>
      <w:r>
        <w:t>更多相关图书推荐：https://www.jiaokey.com</w:t>
      </w:r>
    </w:p>
    <w:p>
      <w:r>
        <w:t>莱斯利·惠勒著；李素，张允等译 其他作品：https://www.jiaokey.com/tag/莱斯利·惠勒著；李素，张允等译.html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关键词搜索：https://www.jiaokey.com/tag/科海先驱-美国著名科学家成功之路  生物学家：雷切尔·卡森.html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