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太阳旗与星条旗  日本间谍与美国使者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太阳旗与星条旗  日本间谍与美国使者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本书出售、求购地址：https://www.jiaokey.com/book/detail/10388604.html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关键词搜索：https://www.jiaokey.com/tag/太阳旗与星条旗  日本间谍与美国使者.html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