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书名：海外回响  国际友人忆鲁迅</w:t>
      </w:r>
    </w:p>
    <w:p>
      <w:r>
        <w:t>作者：（美）史沫特莱等著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总页数：263</w:t>
      </w:r>
    </w:p>
    <w:p>
      <w:r>
        <w:t>更多请访问教客网: www.jiaokey.com</w:t>
      </w:r>
    </w:p>
    <w:p>
      <w:r>
        <w:t>海外回响  国际友人忆鲁迅 评论地址：https://www.jiaokey.com/book/detail/10388590.html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