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人与科学  威廉·亨利·布喇格传</w:t>
      </w:r>
    </w:p>
    <w:p>
      <w:r>
        <w:rPr>
          <w:rFonts w:ascii="宋体" w:hAnsi="宋体" w:eastAsia="宋体"/>
          <w:sz w:val="24"/>
        </w:rPr>
        <w:t>（英）G·M·卡洛埃，赵万里译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人与科学  威廉·亨利·布喇格传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（英）G·M·卡洛埃，赵万里译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本书出售、求购地址：https://www.jiaokey.com/book/detail/10388582.html</w:t>
      </w:r>
    </w:p>
    <w:p>
      <w:r>
        <w:t>更多相关图书推荐：https://www.jiaokey.com</w:t>
      </w:r>
    </w:p>
    <w:p>
      <w:r>
        <w:t>（英）G·M·卡洛埃，赵万里译 其他作品：https://www.jiaokey.com/tag/（英）G·M·卡洛埃，赵万里译.html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关键词搜索：https://www.jiaokey.com/tag/人与科学  威廉·亨利·布喇格传.html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