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克拉拉·蔡特金评传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克拉拉·蔡特金评传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本书出售、求购地址：https://www.jiaokey.com/book/detail/10388565.html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关键词搜索：https://www.jiaokey.com/tag/克拉拉·蔡特金评传.html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