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心灵、语言和社会  实在世界中的哲学</w:t>
      </w:r>
    </w:p>
    <w:p>
      <w:r>
        <w:rPr>
          <w:rFonts w:ascii="宋体" w:hAnsi="宋体" w:eastAsia="宋体"/>
          <w:sz w:val="24"/>
        </w:rPr>
        <w:t>（美）约翰·塞尔（John R.Searle）著；李步楼译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心灵、语言和社会  实在世界中的哲学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（美）约翰·塞尔（John R.Searle）著；李步楼译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本书出售、求购地址：https://www.jiaokey.com/book/detail/10388527.html</w:t>
      </w:r>
    </w:p>
    <w:p>
      <w:r>
        <w:t>更多相关图书推荐：https://www.jiaokey.com</w:t>
      </w:r>
    </w:p>
    <w:p>
      <w:r>
        <w:t>（美）约翰·塞尔（John R.Searle）著；李步楼译 其他作品：https://www.jiaokey.com/tag/（美）约翰·塞尔（John R.Searle）著；李步楼译.html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关键词搜索：https://www.jiaokey.com/tag/心灵、语言和社会  实在世界中的哲学.html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