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书名：被掠往侵略战场的慰安妇</w:t>
      </w:r>
    </w:p>
    <w:p>
      <w:r>
        <w:t>作者：韩国挺身队问题对策协议会，韩国挺身队研究会编；金镇烈，黄一兵译</w:t>
      </w:r>
    </w:p>
    <w:p>
      <w:r>
        <w:t>出版社：北京：中国文史出版社</w:t>
      </w:r>
    </w:p>
    <w:p>
      <w:r>
        <w:t>出版日期：2000.01</w:t>
      </w:r>
    </w:p>
    <w:p>
      <w:r>
        <w:t>总页数：476</w:t>
      </w:r>
    </w:p>
    <w:p>
      <w:r>
        <w:t>更多请访问教客网: www.jiaokey.com</w:t>
      </w:r>
    </w:p>
    <w:p>
      <w:r>
        <w:t>被掠往侵略战场的慰安妇 评论地址：https://www.jiaokey.com/book/detail/10388525.html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