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书名：共同基金常识  聪明投资者的新策略</w:t>
      </w:r>
    </w:p>
    <w:p>
      <w:r>
        <w:t>作者：约翰·G.鲍格尔（John C.Bogle）著；王晓峰译</w:t>
      </w:r>
    </w:p>
    <w:p>
      <w:r>
        <w:t>出版社：上海：百家出版社</w:t>
      </w:r>
    </w:p>
    <w:p>
      <w:r>
        <w:t>出版日期：2001.05</w:t>
      </w:r>
    </w:p>
    <w:p>
      <w:r>
        <w:t>总页数：436</w:t>
      </w:r>
    </w:p>
    <w:p>
      <w:r>
        <w:t>更多请访问教客网: www.jiaokey.com</w:t>
      </w:r>
    </w:p>
    <w:p>
      <w:r>
        <w:t>共同基金常识  聪明投资者的新策略 评论地址：https://www.jiaokey.com/book/detail/10388510.html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