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书名：工业设备粘接维修</w:t>
      </w:r>
    </w:p>
    <w:p>
      <w:r>
        <w:t>作者：李健民，许俊等编著</w:t>
      </w:r>
    </w:p>
    <w:p>
      <w:r>
        <w:t>出版社：北京:化学工业出版社,2001.01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工业设备粘接维修 评论地址：https://www.jiaokey.com/book/detail/10388505.html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