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书名：随机过程讲义</w:t>
      </w:r>
    </w:p>
    <w:p>
      <w:r>
        <w:t>作者：程维虎，来向荣编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随机过程讲义 评论地址：https://www.jiaokey.com/book/detail/10388502.html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