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书名：全国公共英语等级考试指导丛书  考试指导与模拟  第3级</w:t>
      </w:r>
    </w:p>
    <w:p>
      <w:r>
        <w:t>作者：董默仪主编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总页数：432</w:t>
      </w:r>
    </w:p>
    <w:p>
      <w:r>
        <w:t>更多请访问教客网: www.jiaokey.com</w:t>
      </w:r>
    </w:p>
    <w:p>
      <w:r>
        <w:t>全国公共英语等级考试指导丛书  考试指导与模拟  第3级 评论地址：https://www.jiaokey.com/book/detail/10388497.html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