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书名：中国高等教育50年回顾与展望  普通·成人·少数民族高等教育  1949.10-现在</w:t>
      </w:r>
    </w:p>
    <w:p>
      <w:r>
        <w:t>作者：（韩）尹钟植著</w:t>
      </w:r>
    </w:p>
    <w:p>
      <w:r>
        <w:t>出版社：沈阳：辽宁民族出版社</w:t>
      </w:r>
    </w:p>
    <w:p>
      <w:r>
        <w:t>出版日期：2000.12</w:t>
      </w:r>
    </w:p>
    <w:p>
      <w:r>
        <w:t>总页数：294</w:t>
      </w:r>
    </w:p>
    <w:p>
      <w:r>
        <w:t>更多请访问教客网: www.jiaokey.com</w:t>
      </w:r>
    </w:p>
    <w:p>
      <w:r>
        <w:t>中国高等教育50年回顾与展望  普通·成人·少数民族高等教育  1949.10-现在 评论地址：https://www.jiaokey.com/book/detail/10388484.html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