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保尔·厄任费斯脱  20世纪初著名的理论物理学家的成长历程</w:t>
      </w:r>
    </w:p>
    <w:p>
      <w:r>
        <w:rPr>
          <w:rFonts w:ascii="宋体" w:hAnsi="宋体" w:eastAsia="宋体"/>
          <w:sz w:val="24"/>
        </w:rPr>
        <w:t>（美）（M.J.克莱因）Martin J.Klein著；高达生等译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保尔·厄任费斯脱  20世纪初著名的理论物理学家的成长历程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（美）（M.J.克莱因）Martin J.Klein著；高达生等译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本书出售、求购地址：https://www.jiaokey.com/book/detail/10388469.html</w:t>
      </w:r>
    </w:p>
    <w:p>
      <w:r>
        <w:t>更多相关图书推荐：https://www.jiaokey.com</w:t>
      </w:r>
    </w:p>
    <w:p>
      <w:r>
        <w:t>（美）（M.J.克莱因）Martin J.Klein著；高达生等译 其他作品：https://www.jiaokey.com/tag/（美）（M.J.克莱因）Martin J.Klein著；高达生等译.html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关键词搜索：https://www.jiaokey.com/tag/保尔·厄任费斯脱  20世纪初著名的理论物理学家的成长历程.html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