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书名：表面活性剂在水泥和沥青混凝土中的应用</w:t>
      </w:r>
    </w:p>
    <w:p>
      <w:r>
        <w:t>作者：林永达等编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表面活性剂在水泥和沥青混凝土中的应用 评论地址：https://www.jiaokey.com/book/detail/10388457.html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