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经济转轨中的金融改革问题  对俄罗斯的实证研究</w:t>
      </w:r>
    </w:p>
    <w:p>
      <w:r>
        <w:rPr>
          <w:rFonts w:ascii="宋体" w:hAnsi="宋体" w:eastAsia="宋体"/>
          <w:sz w:val="24"/>
        </w:rPr>
        <w:t>庄毓敏著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经济转轨中的金融改革问题  对俄罗斯的实证研究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本书出售、求购地址：https://www.jiaokey.com/book/detail/10388442.html</w:t>
      </w:r>
    </w:p>
    <w:p>
      <w:r>
        <w:t>更多相关图书推荐：https://www.jiaokey.com</w:t>
      </w:r>
    </w:p>
    <w:p>
      <w:r>
        <w:t>庄毓敏著 其他作品：https://www.jiaokey.com/tag/庄毓敏著.html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关键词搜索：https://www.jiaokey.com/tag/经济转轨中的金融改革问题  对俄罗斯的实证研究.html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