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李尔重文集  目录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李尔重文集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本书出售、求购地址：https://www.jiaokey.com/book/detail/10388419.html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关键词搜索：https://www.jiaokey.com/tag/李尔重文集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