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书名：600MW火电机组运行技术丛书  仪控分册</w:t>
      </w:r>
    </w:p>
    <w:p>
      <w:r>
        <w:t>作者：赵津，冯亚民主编；中国华东电力集团公司科学技术委员会编著</w:t>
      </w:r>
    </w:p>
    <w:p>
      <w:r>
        <w:t>出版社：北京：中国电力出版社</w:t>
      </w:r>
    </w:p>
    <w:p>
      <w:r>
        <w:t>出版日期：2001.01</w:t>
      </w:r>
    </w:p>
    <w:p>
      <w:r>
        <w:t>总页数：139</w:t>
      </w:r>
    </w:p>
    <w:p>
      <w:r>
        <w:t>更多请访问教客网: www.jiaokey.com</w:t>
      </w:r>
    </w:p>
    <w:p>
      <w:r>
        <w:t>600MW火电机组运行技术丛书  仪控分册 评论地址：https://www.jiaokey.com/book/detail/10388388.html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