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书名：地下钻掘采工程不稳定理论与控制技术  中国科协第46次“青年科学家论坛”论文集</w:t>
      </w:r>
    </w:p>
    <w:p>
      <w:r>
        <w:t>作者：高德利等主编</w:t>
      </w:r>
    </w:p>
    <w:p>
      <w:r>
        <w:t>出版社：北京：中国科学技术出版社</w:t>
      </w:r>
    </w:p>
    <w:p>
      <w:r>
        <w:t>出版日期：1999.09</w:t>
      </w:r>
    </w:p>
    <w:p>
      <w:r>
        <w:t>总页数：254</w:t>
      </w:r>
    </w:p>
    <w:p>
      <w:r>
        <w:t>更多请访问教客网: www.jiaokey.com</w:t>
      </w:r>
    </w:p>
    <w:p>
      <w:r>
        <w:t>地下钻掘采工程不稳定理论与控制技术  中国科协第46次“青年科学家论坛”论文集 评论地址：https://www.jiaokey.com/book/detail/10388378.html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