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书名：胜利油区沉积储层与油气</w:t>
      </w:r>
    </w:p>
    <w:p>
      <w:r>
        <w:t>作者：赵澄林，张善文，袁静等著</w:t>
      </w:r>
    </w:p>
    <w:p>
      <w:r>
        <w:t>出版社：北京:石油工业出版社,1999.10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胜利油区沉积储层与油气 评论地址：https://www.jiaokey.com/book/detail/10388375.html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