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德语高级听力  外电分析</w:t>
      </w:r>
    </w:p>
    <w:p>
      <w:r>
        <w:rPr>
          <w:rFonts w:ascii="宋体" w:hAnsi="宋体" w:eastAsia="宋体"/>
          <w:sz w:val="24"/>
        </w:rPr>
        <w:t>姚晓舟编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德语高级听力  外电分析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本书出售、求购地址：https://www.jiaokey.com/book/detail/10388345.html</w:t>
      </w:r>
    </w:p>
    <w:p>
      <w:r>
        <w:t>更多相关图书推荐：https://www.jiaokey.com</w:t>
      </w:r>
    </w:p>
    <w:p>
      <w:r>
        <w:t>姚晓舟编 其他作品：https://www.jiaokey.com/tag/姚晓舟编.html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关键词搜索：https://www.jiaokey.com/tag/德语高级听力  外电分析.html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