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书名：新世纪中国共产党人的世界观、人生观、价值观</w:t>
      </w:r>
    </w:p>
    <w:p>
      <w:r>
        <w:t>作者：陈立思著</w:t>
      </w:r>
    </w:p>
    <w:p>
      <w:r>
        <w:t>出版社：北京：中央文献出版社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新世纪中国共产党人的世界观、人生观、价值观 评论地址：https://www.jiaokey.com/book/detail/10388323.html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