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实用小化工生产大全  第1卷  无机化工产品·复混肥料·农药·兽药</w:t>
      </w:r>
    </w:p>
    <w:p>
      <w:r>
        <w:rPr>
          <w:rFonts w:ascii="宋体" w:hAnsi="宋体" w:eastAsia="宋体"/>
          <w:sz w:val="24"/>
        </w:rPr>
        <w:t>潘长华主编；《实用小化工生产大全》编委会组织编写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实用小化工生产大全  第1卷  无机化工产品·复混肥料·农药·兽药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潘长华主编；《实用小化工生产大全》编委会组织编写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本书出售、求购地址：https://www.jiaokey.com/book/detail/10388322.html</w:t>
      </w:r>
    </w:p>
    <w:p>
      <w:r>
        <w:t>更多相关图书推荐：https://www.jiaokey.com</w:t>
      </w:r>
    </w:p>
    <w:p>
      <w:r>
        <w:t>潘长华主编；《实用小化工生产大全》编委会组织编写 其他作品：https://www.jiaokey.com/tag/潘长华主编；《实用小化工生产大全》编委会组织编写.html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关键词搜索：https://www.jiaokey.com/tag/实用小化工生产大全  第1卷  无机化工产品·复混肥料·农药·兽药.html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