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句法学 最简方案导论 A minimalist introduction</w:t>
      </w:r>
    </w:p>
    <w:p>
      <w:r>
        <w:rPr>
          <w:rFonts w:ascii="宋体" w:hAnsi="宋体" w:eastAsia="宋体"/>
          <w:sz w:val="24"/>
        </w:rPr>
        <w:t>（英）Andrew Radford著；顾阳导读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句法学 最简方案导论 A minimalist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Radford著；顾阳导读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本书出售、求购地址：https://www.jiaokey.com/book/detail/10388316.html</w:t>
      </w:r>
    </w:p>
    <w:p>
      <w:r>
        <w:t>更多相关图书推荐：https://www.jiaokey.com</w:t>
      </w:r>
    </w:p>
    <w:p>
      <w:r>
        <w:t>（英）Andrew Radford著；顾阳导读 其他作品：https://www.jiaokey.com/tag/（英）Andrew Radford著；顾阳导读.html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关键词搜索：https://www.jiaokey.com/tag/句法学 最简方案导论 A minimalist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