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会说话的哺乳动物  心理语言学入门</w:t>
      </w:r>
    </w:p>
    <w:p>
      <w:r>
        <w:rPr>
          <w:rFonts w:ascii="宋体" w:hAnsi="宋体" w:eastAsia="宋体"/>
          <w:sz w:val="24"/>
        </w:rPr>
        <w:t>Jean Aitchison著；董燕萍导读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会说话的哺乳动物  心理语言学入门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Aitchison著；董燕萍导读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本书出售、求购地址：https://www.jiaokey.com/book/detail/10388314.html</w:t>
      </w:r>
    </w:p>
    <w:p>
      <w:r>
        <w:t>更多相关图书推荐：https://www.jiaokey.com</w:t>
      </w:r>
    </w:p>
    <w:p>
      <w:r>
        <w:t>Jean Aitchison著；董燕萍导读 其他作品：https://www.jiaokey.com/tag/Jean Aitchison著；董燕萍导读.html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关键词搜索：https://www.jiaokey.com/tag/会说话的哺乳动物  心理语言学入门.html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