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生态农业的希望 EM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生态农业的希望 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本书出售、求购地址：https://www.jiaokey.com/book/detail/10388292.html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关键词搜索：https://www.jiaokey.com/tag/生态农业的希望 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