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第1卷  第6篇  机电一体化中的传动与执行装置  下</w:t>
      </w:r>
    </w:p>
    <w:p>
      <w:r>
        <w:rPr>
          <w:rFonts w:ascii="宋体" w:hAnsi="宋体" w:eastAsia="宋体"/>
          <w:sz w:val="24"/>
        </w:rPr>
        <w:t>赵松年主编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第1卷  第6篇  机电一体化中的传动与执行装置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本书出售、求购地址：https://www.jiaokey.com/book/detail/10388282.html</w:t>
      </w:r>
    </w:p>
    <w:p>
      <w:r>
        <w:t>更多相关图书推荐：https://www.jiaokey.com</w:t>
      </w:r>
    </w:p>
    <w:p>
      <w:r>
        <w:t>赵松年主编 其他作品：https://www.jiaokey.com/tag/赵松年主编.html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第1卷  第6篇  机电一体化中的传动与执行装置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