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英语用法精解词典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英语用法精解词典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本书出售、求购地址：https://www.jiaokey.com/book/detail/10388272.html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关键词搜索：https://www.jiaokey.com/tag/英语用法精解词典.html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