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书名：泥石流堆积数值模拟及泥石流灾害风险评估方法</w:t>
      </w:r>
    </w:p>
    <w:p>
      <w:r>
        <w:t>作者：罗元华，陈崇希著</w:t>
      </w:r>
    </w:p>
    <w:p>
      <w:r>
        <w:t>出版社：北京：地质出版社</w:t>
      </w:r>
    </w:p>
    <w:p>
      <w:r>
        <w:t>出版日期：2000.03</w:t>
      </w:r>
    </w:p>
    <w:p>
      <w:r>
        <w:t>总页数：82</w:t>
      </w:r>
    </w:p>
    <w:p>
      <w:r>
        <w:t>更多请访问教客网: www.jiaokey.com</w:t>
      </w:r>
    </w:p>
    <w:p>
      <w:r>
        <w:t>泥石流堆积数值模拟及泥石流灾害风险评估方法 评论地址：https://www.jiaokey.com/book/detail/10388250.html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