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书名：雪峰山的构造性质与演化  一个陆内造山带的形成演化模式</w:t>
      </w:r>
    </w:p>
    <w:p>
      <w:r>
        <w:t>作者：丘元禧等编著</w:t>
      </w:r>
    </w:p>
    <w:p>
      <w:r>
        <w:t>出版社：北京：地质出版社</w:t>
      </w:r>
    </w:p>
    <w:p>
      <w:r>
        <w:t>出版日期：1999.12</w:t>
      </w:r>
    </w:p>
    <w:p>
      <w:r>
        <w:t>总页数：155</w:t>
      </w:r>
    </w:p>
    <w:p>
      <w:r>
        <w:t>更多请访问教客网: www.jiaokey.com</w:t>
      </w:r>
    </w:p>
    <w:p>
      <w:r>
        <w:t>雪峰山的构造性质与演化  一个陆内造山带的形成演化模式 评论地址：https://www.jiaokey.com/book/detail/10388245.html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