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书名：四季青研究与应用  初稿</w:t>
      </w:r>
    </w:p>
    <w:p>
      <w:r>
        <w:t>作者：江苏省四季青科研协作组编</w:t>
      </w:r>
    </w:p>
    <w:p>
      <w:r>
        <w:t>出版社：江苏省南通市革命委员会生产指挥组科技组</w:t>
      </w:r>
    </w:p>
    <w:p>
      <w:r>
        <w:t>出版日期：1974.11</w:t>
      </w:r>
    </w:p>
    <w:p>
      <w:r>
        <w:t>总页数：102</w:t>
      </w:r>
    </w:p>
    <w:p>
      <w:r>
        <w:t>更多请访问教客网: www.jiaokey.com</w:t>
      </w:r>
    </w:p>
    <w:p>
      <w:r>
        <w:t>四季青研究与应用  初稿 评论地址：https://www.jiaokey.com/book/detail/10388217.html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