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书名：无师自成医  家庭效验方偏方荟萃</w:t>
      </w:r>
    </w:p>
    <w:p>
      <w:r>
        <w:t>作者：庞宁海主编；王德英等编写</w:t>
      </w:r>
    </w:p>
    <w:p>
      <w:r>
        <w:t>出版社：北京：光明日报出版社</w:t>
      </w:r>
    </w:p>
    <w:p>
      <w:r>
        <w:t>出版日期：1993.07</w:t>
      </w:r>
    </w:p>
    <w:p>
      <w:r>
        <w:t>总页数：265</w:t>
      </w:r>
    </w:p>
    <w:p>
      <w:r>
        <w:t>更多请访问教客网: www.jiaokey.com</w:t>
      </w:r>
    </w:p>
    <w:p>
      <w:r>
        <w:t>无师自成医  家庭效验方偏方荟萃 评论地址：https://www.jiaokey.com/book/detail/10388144.html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