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实用民间土单验秘方1000首</w:t>
      </w:r>
    </w:p>
    <w:p>
      <w:r>
        <w:rPr>
          <w:rFonts w:ascii="宋体" w:hAnsi="宋体" w:eastAsia="宋体"/>
          <w:sz w:val="24"/>
        </w:rPr>
        <w:t>孟昭全等主编；卫中夫等编写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实用民间土单验秘方1000首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孟昭全等主编；卫中夫等编写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本书出售、求购地址：https://www.jiaokey.com/book/detail/10388132.html</w:t>
      </w:r>
    </w:p>
    <w:p>
      <w:r>
        <w:t>更多相关图书推荐：https://www.jiaokey.com</w:t>
      </w:r>
    </w:p>
    <w:p>
      <w:r>
        <w:t>孟昭全等主编；卫中夫等编写 其他作品：https://www.jiaokey.com/tag/孟昭全等主编；卫中夫等编写.html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关键词搜索：https://www.jiaokey.com/tag/实用民间土单验秘方1000首.html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