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书名：方到病除  独特秘方治病绝招</w:t>
      </w:r>
    </w:p>
    <w:p>
      <w:r>
        <w:t>作者：刘占国，赵亚平主编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总页数：451</w:t>
      </w:r>
    </w:p>
    <w:p>
      <w:r>
        <w:t>更多请访问教客网: www.jiaokey.com</w:t>
      </w:r>
    </w:p>
    <w:p>
      <w:r>
        <w:t>方到病除  独特秘方治病绝招 评论地址：https://www.jiaokey.com/book/detail/10388115.html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